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80"/>
      </w:pPr>
      <w:r>
        <w:t>Inegbedion Mandela</w:t>
      </w:r>
    </w:p>
    <w:p>
      <w:pPr>
        <w:spacing w:after="80"/>
      </w:pPr>
      <w:r>
        <w:t>Software Developer</w:t>
      </w:r>
    </w:p>
    <w:p>
      <w:pPr>
        <w:spacing w:after="80"/>
      </w:pPr>
      <w:r>
        <w:t>📍 Abuja, Federal Capital Territory, Nigeria — 📞 08164116884 — 📧 inegbedionmandela@gmail.com</w:t>
      </w:r>
    </w:p>
    <w:p>
      <w:pPr>
        <w:spacing w:after="80"/>
      </w:pPr>
      <w:r>
        <w:t>🔗 LinkedIn: https://www.linkedin.com/in/mandela-inegbedion-39092426b — GitHub: https://github.com/Mandela-Inegbedion?tab=repositories/</w:t>
      </w:r>
    </w:p>
    <w:p>
      <w:pPr>
        <w:spacing w:after="80"/>
      </w:pPr>
    </w:p>
    <w:p>
      <w:pPr>
        <w:spacing w:after="80"/>
      </w:pPr>
    </w:p>
    <w:p>
      <w:pPr>
        <w:pStyle w:val="Heading2"/>
      </w:pPr>
      <w:r>
        <w:t>Career Objective</w:t>
      </w:r>
    </w:p>
    <w:p>
      <w:pPr>
        <w:spacing w:after="80"/>
      </w:pPr>
      <w:r>
        <w:t>Motivated full-stack Software Developer with practical experience using React, Node.js, and PostgreSQL. Passionate about building user-focused, secure, and scalable web solutions. Seeking to contribute to a dynamic tech team where innovation and growth are prioritized.</w:t>
      </w:r>
    </w:p>
    <w:p>
      <w:pPr>
        <w:spacing w:after="80"/>
      </w:pPr>
    </w:p>
    <w:p>
      <w:pPr>
        <w:spacing w:after="80"/>
      </w:pPr>
    </w:p>
    <w:p>
      <w:pPr>
        <w:pStyle w:val="Heading2"/>
      </w:pPr>
      <w:r>
        <w:t>Technical Skills</w:t>
      </w:r>
    </w:p>
    <w:p>
      <w:pPr>
        <w:spacing w:after="80"/>
      </w:pPr>
      <w:r>
        <w:t>Languages: JavaScript, HTML5, CSS3</w:t>
      </w:r>
    </w:p>
    <w:p>
      <w:pPr>
        <w:spacing w:after="80"/>
      </w:pPr>
      <w:r>
        <w:t>Frameworks &amp; Libraries: React, Next.js, Node.js, Express.js</w:t>
      </w:r>
    </w:p>
    <w:p>
      <w:pPr>
        <w:spacing w:after="80"/>
      </w:pPr>
      <w:r>
        <w:t>Databases: PostgreSQL</w:t>
      </w:r>
    </w:p>
    <w:p>
      <w:pPr>
        <w:spacing w:after="80"/>
      </w:pPr>
      <w:r>
        <w:t>Tools &amp; Platforms: Git, GitHub, Postman, Docker (basic), VS Code</w:t>
      </w:r>
    </w:p>
    <w:p>
      <w:pPr>
        <w:spacing w:after="80"/>
      </w:pPr>
      <w:r>
        <w:t>Other: REST APIs, JWT</w:t>
      </w:r>
    </w:p>
    <w:p>
      <w:pPr>
        <w:spacing w:after="80"/>
      </w:pPr>
    </w:p>
    <w:p>
      <w:pPr>
        <w:spacing w:after="80"/>
      </w:pPr>
    </w:p>
    <w:p>
      <w:pPr>
        <w:pStyle w:val="Heading2"/>
      </w:pPr>
      <w:r>
        <w:t>Projects</w:t>
      </w:r>
    </w:p>
    <w:p>
      <w:pPr>
        <w:spacing w:after="80"/>
      </w:pPr>
      <w:r>
        <w:t>🔗 View all project repositories: https://github.com/Mandela-Inegbedion?tab=repositories</w:t>
      </w:r>
    </w:p>
    <w:p>
      <w:pPr>
        <w:spacing w:after="80"/>
      </w:pPr>
    </w:p>
    <w:p>
      <w:pPr>
        <w:pStyle w:val="Heading3"/>
      </w:pPr>
      <w:r>
        <w:t>Furniture E-commerce Landing Page</w:t>
      </w:r>
    </w:p>
    <w:p>
      <w:pPr>
        <w:spacing w:after="80"/>
      </w:pPr>
      <w:r>
        <w:t>Tech Stack: React, CSS Modules</w:t>
      </w:r>
    </w:p>
    <w:p>
      <w:pPr>
        <w:spacing w:after="80"/>
      </w:pPr>
      <w:r>
        <w:t>- Developed a modern, responsive furniture e-commerce landing page inspired by a Figma UI template.</w:t>
      </w:r>
    </w:p>
    <w:p>
      <w:pPr>
        <w:spacing w:after="80"/>
      </w:pPr>
      <w:r>
        <w:t>- Showcased clean UI, product browsing experience, and modular, reusable React components.</w:t>
      </w:r>
    </w:p>
    <w:p>
      <w:pPr>
        <w:spacing w:after="80"/>
      </w:pPr>
      <w:r>
        <w:t>- Structured with scalable folder architecture and custom styles using vanilla CSS.</w:t>
      </w:r>
    </w:p>
    <w:p>
      <w:pPr>
        <w:spacing w:after="80"/>
      </w:pPr>
    </w:p>
    <w:p>
      <w:pPr>
        <w:pStyle w:val="Heading3"/>
      </w:pPr>
      <w:r>
        <w:t>Pharmaceutical DSS &amp; Inventory Management System</w:t>
      </w:r>
    </w:p>
    <w:p>
      <w:pPr>
        <w:spacing w:after="80"/>
      </w:pPr>
      <w:r>
        <w:t>Tech Stack: Next.js, Tailwind CSS, PostgreSQL</w:t>
      </w:r>
    </w:p>
    <w:p>
      <w:pPr>
        <w:spacing w:after="80"/>
      </w:pPr>
      <w:r>
        <w:t>- Designed and developed a secure, scalable Decision Support System integrated with an Inventory Management System for pharmaceutical wholesalers.</w:t>
      </w:r>
    </w:p>
    <w:p>
      <w:pPr>
        <w:spacing w:after="80"/>
      </w:pPr>
      <w:r>
        <w:t>- Enabled product tracking, supplier and sales management, and automated restocking alerts.</w:t>
      </w:r>
    </w:p>
    <w:p>
      <w:pPr>
        <w:spacing w:after="80"/>
      </w:pPr>
      <w:r>
        <w:t>- Delivered data-driven dashboards, analytics, and reporting for informed decision-making.</w:t>
      </w:r>
    </w:p>
    <w:p>
      <w:pPr>
        <w:spacing w:after="80"/>
      </w:pPr>
    </w:p>
    <w:p>
      <w:pPr>
        <w:pStyle w:val="Heading3"/>
      </w:pPr>
      <w:r>
        <w:t>Portfolio Website</w:t>
      </w:r>
    </w:p>
    <w:p>
      <w:pPr>
        <w:spacing w:after="80"/>
      </w:pPr>
      <w:r>
        <w:t>Tech Stack: HTML, CSS, JavaScript</w:t>
      </w:r>
    </w:p>
    <w:p>
      <w:pPr>
        <w:spacing w:after="80"/>
      </w:pPr>
      <w:r>
        <w:t>- Created a responsive, mobile-first personal portfolio to showcase skills and projects.</w:t>
      </w:r>
    </w:p>
    <w:p>
      <w:pPr>
        <w:spacing w:after="80"/>
      </w:pPr>
      <w:r>
        <w:t>- Integrated smooth animations and responsive design to enhance user experience.</w:t>
      </w:r>
    </w:p>
    <w:p>
      <w:pPr>
        <w:spacing w:after="80"/>
      </w:pPr>
      <w:r>
        <w:t>- Structured with reusable sections and optimized for performance.</w:t>
      </w:r>
    </w:p>
    <w:p>
      <w:pPr>
        <w:spacing w:after="80"/>
      </w:pPr>
    </w:p>
    <w:p>
      <w:pPr>
        <w:spacing w:after="80"/>
      </w:pPr>
    </w:p>
    <w:p>
      <w:pPr>
        <w:pStyle w:val="Heading2"/>
      </w:pPr>
      <w:r>
        <w:t>Education</w:t>
      </w:r>
    </w:p>
    <w:p>
      <w:pPr>
        <w:spacing w:after="80"/>
      </w:pPr>
      <w:r>
        <w:t>ND &amp; HND in Computer Science, Auchi Polytechnic, Edo State, Nigeria — 2024</w:t>
      </w:r>
    </w:p>
    <w:p>
      <w:pPr>
        <w:spacing w:after="80"/>
      </w:pPr>
    </w:p>
    <w:p>
      <w:pPr>
        <w:spacing w:after="80"/>
      </w:pPr>
    </w:p>
    <w:p>
      <w:pPr>
        <w:pStyle w:val="Heading2"/>
      </w:pPr>
      <w:r>
        <w:t>Certifications</w:t>
      </w:r>
    </w:p>
    <w:p>
      <w:pPr>
        <w:spacing w:after="80"/>
      </w:pPr>
      <w:r>
        <w:t>- Software Development — Code Campus International</w:t>
      </w:r>
    </w:p>
    <w:p>
      <w:pPr>
        <w:spacing w:after="80"/>
      </w:pPr>
      <w:r>
        <w:t>- Advanced Web Development Certificate — Cisco Networking Academy</w:t>
      </w:r>
    </w:p>
    <w:p>
      <w:pPr>
        <w:spacing w:after="80"/>
      </w:pPr>
      <w:r>
        <w:t>- JavaScript Essentials 2 Certificate — Cisco Networking Academy</w:t>
      </w:r>
    </w:p>
    <w:p>
      <w:pPr>
        <w:spacing w:after="80"/>
      </w:pPr>
    </w:p>
    <w:p>
      <w:pPr>
        <w:spacing w:after="80"/>
      </w:pPr>
    </w:p>
    <w:p>
      <w:pPr>
        <w:pStyle w:val="Heading2"/>
      </w:pPr>
      <w:r>
        <w:t>Professional Development</w:t>
      </w:r>
    </w:p>
    <w:p>
      <w:pPr>
        <w:spacing w:after="80"/>
      </w:pPr>
      <w:r>
        <w:t>- Built full-stack CRUD applications with secure authentication.</w:t>
      </w:r>
    </w:p>
    <w:p>
      <w:pPr>
        <w:spacing w:after="80"/>
      </w:pPr>
      <w:r>
        <w:t>- Gained hands-on experience in JWT-based API protection.</w:t>
      </w:r>
    </w:p>
    <w:p>
      <w:pPr>
        <w:spacing w:after="80"/>
      </w:pPr>
      <w:r>
        <w:t>- Designed and normalized PostgreSQL databases.</w:t>
      </w:r>
    </w:p>
    <w:p>
      <w:pPr>
        <w:spacing w:after="80"/>
      </w:pPr>
      <w:r>
        <w:t>- Deployed live apps using Vercel and Render.</w:t>
      </w:r>
    </w:p>
    <w:p>
      <w:pPr>
        <w:spacing w:after="80"/>
      </w:pPr>
    </w:p>
    <w:p>
      <w:pPr>
        <w:spacing w:after="80"/>
      </w:pPr>
    </w:p>
    <w:p>
      <w:pPr>
        <w:pStyle w:val="Heading2"/>
      </w:pPr>
      <w:r>
        <w:t>References</w:t>
      </w:r>
    </w:p>
    <w:p>
      <w:pPr>
        <w:spacing w:after="80"/>
      </w:pPr>
      <w:r>
        <w:t>Mr. Daniel Ofuani</w:t>
      </w:r>
    </w:p>
    <w:p>
      <w:pPr>
        <w:spacing w:after="80"/>
      </w:pPr>
      <w:r>
        <w:t>Lead Instructor, Software Development, Code Campus International</w:t>
      </w:r>
    </w:p>
    <w:p>
      <w:pPr>
        <w:spacing w:after="80"/>
      </w:pPr>
      <w:r>
        <w:t>📞 0706 072 6728</w:t>
      </w:r>
    </w:p>
    <w:p>
      <w:pPr>
        <w:spacing w:after="80"/>
      </w:pPr>
    </w:p>
    <w:p>
      <w:pPr>
        <w:spacing w:after="80"/>
      </w:pPr>
      <w:r>
        <w:t>Mr. Gideon Usani</w:t>
      </w:r>
    </w:p>
    <w:p>
      <w:pPr>
        <w:spacing w:after="80"/>
      </w:pPr>
      <w:r>
        <w:t>Instructor, Cisco Networking Academy</w:t>
      </w:r>
    </w:p>
    <w:p>
      <w:pPr>
        <w:spacing w:after="80"/>
      </w:pPr>
      <w:r>
        <w:t>📧 usani3121@gmail.com</w:t>
      </w:r>
    </w:p>
    <w:p>
      <w:pPr>
        <w:spacing w:after="80"/>
      </w:pPr>
      <w:r>
        <w:t>📞 0813 275 5766</w:t>
      </w:r>
    </w:p>
    <w:p>
      <w:pPr>
        <w:spacing w:after="8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